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素描随心画  人物画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素描随心画  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本书出售、求购地址：https://www.jiaokey.com/book/detail/14599147.html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关键词搜索：https://www.jiaokey.com/tag/素描随心画  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