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求索于问题与价值间：基础教育宏观变革与学校改革论</w:t>
      </w:r>
    </w:p>
    <w:p>
      <w:r>
        <w:rPr>
          <w:rFonts w:ascii="宋体" w:hAnsi="宋体" w:eastAsia="宋体"/>
          <w:sz w:val="24"/>
        </w:rPr>
        <w:t>张理智著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求索于问题与价值间：基础教育宏观变革与学校改革论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本书出售、求购地址：https://www.jiaokey.com/book/detail/14599228.html</w:t>
      </w:r>
    </w:p>
    <w:p>
      <w:r>
        <w:t>更多相关图书推荐：https://www.jiaokey.com</w:t>
      </w:r>
    </w:p>
    <w:p>
      <w:r>
        <w:t>张理智著 其他作品：https://www.jiaokey.com/tag/张理智著.html</w:t>
      </w:r>
    </w:p>
    <w:p>
      <w:r>
        <w:t>北京:北京出版社,2009.11 出版图书：https://www.jiaokey.com/tag/北京:北京出版社,2009.11.html</w:t>
      </w:r>
    </w:p>
    <w:p>
      <w:r>
        <w:t>关键词搜索：https://www.jiaokey.com/tag/中小学-教育改革-研究-中国.html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