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作者：刘凌主编；曾柳霞，祁彬副主编；郭娟，董劲标，林博韬参编</w:t>
      </w:r>
    </w:p>
    <w:p>
      <w:r>
        <w:t>出版社：北京：机械工业出版社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二维动画制作 评论地址：https://www.jiaokey.com/book/detail/14599270.html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