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  提升版  最新高考英语听力冲刺训练  第4缉</w:t>
      </w:r>
    </w:p>
    <w:p>
      <w:r>
        <w:rPr>
          <w:rFonts w:ascii="宋体" w:hAnsi="宋体" w:eastAsia="宋体"/>
          <w:sz w:val="24"/>
        </w:rPr>
        <w:t>刘景军，王小晴主编；ALEXGRUBB，CHRISTINEARATA，ROBINBOYNOSKY，TERRABRIGANDO，KATHLEENCOSTANZA编委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9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  提升版  最新高考英语听力冲刺训练  第4缉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刘景军，王小晴主编；ALEXGRUBB，CHRISTINEARATA，ROBINBOYNOSKY，TERRABRIGANDO，KATHLEENCOSTANZA编委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英语-听说教学-高中-习题集-升学参考资料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本书出售、求购地址：https://www.jiaokey.com/book/detail/14599324.html</w:t>
      </w:r>
    </w:p>
    <w:p>
      <w:r>
        <w:t>更多相关图书推荐：https://www.jiaokey.com</w:t>
      </w:r>
    </w:p>
    <w:p>
      <w:r>
        <w:t>刘景军，王小晴主编；ALEXGRUBB，CHRISTINEARATA，ROBINBOYNOSKY，TERRABRIGANDO，KATHLEENCOSTANZA编委 其他作品：https://www.jiaokey.com/tag/刘景军，王小晴主编；ALEXGRUBB，CHRISTINEARATA，ROBINBOYNOSKY，TERRABRIGANDO，KATHLEENCOSTANZA编委.html</w:t>
      </w:r>
    </w:p>
    <w:p>
      <w:r>
        <w:t>合肥:安徽少年儿童出版社,2015.11 出版图书：https://www.jiaokey.com/tag/合肥:安徽少年儿童出版社,2015.11.html</w:t>
      </w:r>
    </w:p>
    <w:p>
      <w:r>
        <w:t>关键词搜索：https://www.jiaokey.com/tag/英语-听说教学-高中-习题集-升学参考资料.html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