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中学生之2  议论文·说明文  作文好做  北大语文专家传授作文秘籍</w:t>
      </w:r>
    </w:p>
    <w:p>
      <w:r>
        <w:rPr>
          <w:rFonts w:ascii="宋体" w:hAnsi="宋体" w:eastAsia="宋体"/>
          <w:sz w:val="24"/>
        </w:rPr>
        <w:t>张学君著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59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59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中学生之2  议论文·说明文  作文好做  北大语文专家传授作文秘籍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本书出售、求购地址：https://www.jiaokey.com/book/detail/14599337.html</w:t>
      </w:r>
    </w:p>
    <w:p>
      <w:r>
        <w:t>更多相关图书推荐：https://www.jiaokey.com</w:t>
      </w:r>
    </w:p>
    <w:p>
      <w:r>
        <w:t>张学君著 其他作品：https://www.jiaokey.com/tag/张学君著.html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