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网络操作系统 从Windows 2000到Windows Server 2003的技能升级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网络操作系统 从Windows 2000到Windows Server 2003的技能升级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本书出售、求购地址：https://www.jiaokey.com/book/detail/14599366.html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关键词搜索：https://www.jiaokey.com/tag/网络操作系统 从Windows 2000到Windows Server 2003的技能升级.html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