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徐敏主编；庄建庚副主编；廖思思，叶爱弟，孙乃白，李伟芬，阮晓洁，董文智参编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徐敏主编；庄建庚副主编；廖思思，叶爱弟，孙乃白，李伟芬，阮晓洁，董文智参编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本书出售、求购地址：https://www.jiaokey.com/book/detail/14599475.html</w:t>
      </w:r>
    </w:p>
    <w:p>
      <w:r>
        <w:t>更多相关图书推荐：https://www.jiaokey.com</w:t>
      </w:r>
    </w:p>
    <w:p>
      <w:r>
        <w:t>徐敏主编；庄建庚副主编；廖思思，叶爱弟，孙乃白，李伟芬，阮晓洁，董文智参编 其他作品：https://www.jiaokey.com/tag/徐敏主编；庄建庚副主编；廖思思，叶爱弟，孙乃白，李伟芬，阮晓洁，董文智参编.html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