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1949年以来中国工业化进程中的技术引进  以技术创新为落脚点</w:t>
      </w:r>
    </w:p>
    <w:p>
      <w:r>
        <w:rPr>
          <w:rFonts w:ascii="宋体" w:hAnsi="宋体" w:eastAsia="宋体"/>
          <w:sz w:val="24"/>
        </w:rPr>
        <w:t>林柏著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1949年以来中国工业化进程中的技术引进  以技术创新为落脚点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本书出售、求购地址：https://www.jiaokey.com/book/detail/14599562.html</w:t>
      </w:r>
    </w:p>
    <w:p>
      <w:r>
        <w:t>更多相关图书推荐：https://www.jiaokey.com</w:t>
      </w:r>
    </w:p>
    <w:p>
      <w:r>
        <w:t>林柏著 其他作品：https://www.jiaokey.com/tag/林柏著.html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关键词搜索：https://www.jiaokey.com/tag/1949年以来中国工业化进程中的技术引进  以技术创新为落脚点.html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