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书名：流光里的精灵</w:t>
      </w:r>
    </w:p>
    <w:p>
      <w:r>
        <w:t>作者：董苾茜著</w:t>
      </w:r>
    </w:p>
    <w:p>
      <w:r>
        <w:t>出版社：成都:电子科技大学出版社,2018.09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流光里的精灵 评论地址：https://www.jiaokey.com/book/detail/14599579.html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