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国际接待服务业概论  第7版</w:t>
      </w:r>
    </w:p>
    <w:p>
      <w:r>
        <w:rPr>
          <w:rFonts w:ascii="宋体" w:hAnsi="宋体" w:eastAsia="宋体"/>
          <w:sz w:val="24"/>
        </w:rPr>
        <w:t>（美）约翰·沃克著；李力，李智，魏玲丽译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国际接待服务业概论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（美）约翰·沃克著；李力，李智，魏玲丽译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本书出售、求购地址：https://www.jiaokey.com/book/detail/14599581.html</w:t>
      </w:r>
    </w:p>
    <w:p>
      <w:r>
        <w:t>更多相关图书推荐：https://www.jiaokey.com</w:t>
      </w:r>
    </w:p>
    <w:p>
      <w:r>
        <w:t>（美）约翰·沃克著；李力，李智，魏玲丽译 其他作品：https://www.jiaokey.com/tag/（美）约翰·沃克著；李力，李智，魏玲丽译.html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关键词搜索：https://www.jiaokey.com/tag/国际接待服务业概论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