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城市公用事业特许经营权竞标机制分类设计与管制政策研究</w:t>
      </w:r>
    </w:p>
    <w:p>
      <w:r>
        <w:rPr>
          <w:rFonts w:ascii="宋体" w:hAnsi="宋体" w:eastAsia="宋体"/>
          <w:sz w:val="24"/>
        </w:rPr>
        <w:t>王岭著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城市公用事业特许经营权竞标机制分类设计与管制政策研究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本书出售、求购地址：https://www.jiaokey.com/book/detail/14599604.html</w:t>
      </w:r>
    </w:p>
    <w:p>
      <w:r>
        <w:t>更多相关图书推荐：https://www.jiaokey.com</w:t>
      </w:r>
    </w:p>
    <w:p>
      <w:r>
        <w:t>王岭著 其他作品：https://www.jiaokey.com/tag/王岭著.html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关键词搜索：https://www.jiaokey.com/tag/城市公用事业特许经营权竞标机制分类设计与管制政策研究.html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