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认知语言学视角下视障学生英语多义词习得研究</w:t>
      </w:r>
    </w:p>
    <w:p>
      <w:r>
        <w:rPr>
          <w:rFonts w:ascii="宋体" w:hAnsi="宋体" w:eastAsia="宋体"/>
          <w:sz w:val="24"/>
        </w:rPr>
        <w:t>王晓丹著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7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7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认知语言学视角下视障学生英语多义词习得研究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视觉障碍-学生-英语-多义词-教学研究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本书出售、求购地址：https://www.jiaokey.com/book/detail/14599605.html</w:t>
      </w:r>
    </w:p>
    <w:p>
      <w:r>
        <w:t>更多相关图书推荐：https://www.jiaokey.com</w:t>
      </w:r>
    </w:p>
    <w:p>
      <w:r>
        <w:t>王晓丹著 其他作品：https://www.jiaokey.com/tag/王晓丹著.html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关键词搜索：https://www.jiaokey.com/tag/视觉障碍-学生-英语-多义词-教学研究.html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