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文学传记  柯勒律治的写作生涯纪事</w:t>
      </w:r>
    </w:p>
    <w:p>
      <w:r>
        <w:rPr>
          <w:rFonts w:ascii="宋体" w:hAnsi="宋体" w:eastAsia="宋体"/>
          <w:sz w:val="24"/>
        </w:rPr>
        <w:t>（英）塞缪尔·泰勒·柯勒律治著；王莹译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文学传记  柯勒律治的写作生涯纪事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（英）塞缪尔·泰勒·柯勒律治著；王莹译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本书出售、求购地址：https://www.jiaokey.com/book/detail/14599663.html</w:t>
      </w:r>
    </w:p>
    <w:p>
      <w:r>
        <w:t>更多相关图书推荐：https://www.jiaokey.com</w:t>
      </w:r>
    </w:p>
    <w:p>
      <w:r>
        <w:t>（英）塞缪尔·泰勒·柯勒律治著；王莹译 其他作品：https://www.jiaokey.com/tag/（英）塞缪尔·泰勒·柯勒律治著；王莹译.html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关键词搜索：https://www.jiaokey.com/tag/文学传记  柯勒律治的写作生涯纪事.html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