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强化自我监督的制度利器  《中国共产党纪律检查机关监督执纪工作规则》十讲  图解版</w:t>
      </w:r>
    </w:p>
    <w:p>
      <w:r>
        <w:rPr>
          <w:rFonts w:ascii="宋体" w:hAnsi="宋体" w:eastAsia="宋体"/>
          <w:sz w:val="24"/>
        </w:rPr>
        <w:t>国明理主编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强化自我监督的制度利器  《中国共产党纪律检查机关监督执纪工作规则》十讲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国明理主编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本书出售、求购地址：https://www.jiaokey.com/book/detail/14599679.html</w:t>
      </w:r>
    </w:p>
    <w:p>
      <w:r>
        <w:t>更多相关图书推荐：https://www.jiaokey.com</w:t>
      </w:r>
    </w:p>
    <w:p>
      <w:r>
        <w:t>国明理主编 其他作品：https://www.jiaokey.com/tag/国明理主编.html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关键词搜索：https://www.jiaokey.com/tag/强化自我监督的制度利器  《中国共产党纪律检查机关监督执纪工作规则》十讲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