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书名：杨榆斋诗录</w:t>
      </w:r>
    </w:p>
    <w:p>
      <w:r>
        <w:t>作者：王柯平著</w:t>
      </w:r>
    </w:p>
    <w:p>
      <w:r>
        <w:t>出版社：西安:陕西人民出版社,2019.04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杨榆斋诗录 评论地址：https://www.jiaokey.com/book/detail/14599700.html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