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舞台花鼓灯的文化传承与基因变异研究</w:t>
      </w:r>
    </w:p>
    <w:p>
      <w:r>
        <w:rPr>
          <w:rFonts w:ascii="宋体" w:hAnsi="宋体" w:eastAsia="宋体"/>
          <w:sz w:val="24"/>
        </w:rPr>
        <w:t>潘丽著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舞台花鼓灯的文化传承与基因变异研究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本书出售、求购地址：https://www.jiaokey.com/book/detail/14599709.html</w:t>
      </w:r>
    </w:p>
    <w:p>
      <w:r>
        <w:t>更多相关图书推荐：https://www.jiaokey.com</w:t>
      </w:r>
    </w:p>
    <w:p>
      <w:r>
        <w:t>潘丽著 其他作品：https://www.jiaokey.com/tag/潘丽著.html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关键词搜索：https://www.jiaokey.com/tag/舞台花鼓灯的文化传承与基因变异研究.html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