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不战的勇士</w:t>
      </w:r>
    </w:p>
    <w:p>
      <w:r>
        <w:rPr>
          <w:rFonts w:ascii="宋体" w:hAnsi="宋体" w:eastAsia="宋体"/>
          <w:sz w:val="24"/>
        </w:rPr>
        <w:t>（美）弗朗西丝·道斯著；钟友珊译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不战的勇士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（美）弗朗西丝·道斯著；钟友珊译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本书出售、求购地址：https://www.jiaokey.com/book/detail/14599731.html</w:t>
      </w:r>
    </w:p>
    <w:p>
      <w:r>
        <w:t>更多相关图书推荐：https://www.jiaokey.com</w:t>
      </w:r>
    </w:p>
    <w:p>
      <w:r>
        <w:t>（美）弗朗西丝·道斯著；钟友珊译 其他作品：https://www.jiaokey.com/tag/（美）弗朗西丝·道斯著；钟友珊译.html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关键词搜索：https://www.jiaokey.com/tag/不战的勇士.html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