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书名：卡耐基全集  3  语言的突破</w:t>
      </w:r>
    </w:p>
    <w:p>
      <w:r>
        <w:t>作者：（美）戴尔·卡耐基著；申文平编译</w:t>
      </w:r>
    </w:p>
    <w:p>
      <w:r>
        <w:t>出版社：北京:民主与建设出版社,2019.01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卡耐基全集  3  语言的突破 评论地址：https://www.jiaokey.com/book/detail/14599742.html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