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保守主义思想  从伯克到艾略特</w:t>
      </w:r>
    </w:p>
    <w:p>
      <w:r>
        <w:rPr>
          <w:rFonts w:ascii="宋体" w:hAnsi="宋体" w:eastAsia="宋体"/>
          <w:sz w:val="24"/>
        </w:rPr>
        <w:t>（美）拉塞尔·柯克著；张大军译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保守主义思想  从伯克到艾略特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（美）拉塞尔·柯克著；张大军译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本书出售、求购地址：https://www.jiaokey.com/book/detail/14599754.html</w:t>
      </w:r>
    </w:p>
    <w:p>
      <w:r>
        <w:t>更多相关图书推荐：https://www.jiaokey.com</w:t>
      </w:r>
    </w:p>
    <w:p>
      <w:r>
        <w:t>（美）拉塞尔·柯克著；张大军译 其他作品：https://www.jiaokey.com/tag/（美）拉塞尔·柯克著；张大军译.html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关键词搜索：https://www.jiaokey.com/tag/保守主义思想  从伯克到艾略特.html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