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童志鹏传</w:t>
      </w:r>
    </w:p>
    <w:p>
      <w:r>
        <w:t>作者：曹黄强，张雅丽著</w:t>
      </w:r>
    </w:p>
    <w:p>
      <w:r>
        <w:t>出版社：北京:航空工业出版社,2018.11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中国工程院院士传记  童志鹏传 评论地址：https://www.jiaokey.com/book/detail/14600048.html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