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书名：一茶，猫与四季</w:t>
      </w:r>
    </w:p>
    <w:p>
      <w:r>
        <w:t>作者：小林一&lt;font color=Red&gt;茶&lt;/font&gt;著；吴菲译；千巨万绘</w:t>
      </w:r>
    </w:p>
    <w:p>
      <w:r>
        <w:t>出版社：上海:东方出版中心,2019.04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一茶，猫与四季 评论地址：https://www.jiaokey.com/book/detail/14600050.html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