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基础小提琴教程  第1册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基础小提琴教程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本书出售、求购地址：https://www.jiaokey.com/book/detail/14600313.html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关键词搜索：https://www.jiaokey.com/tag/基础小提琴教程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