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他们曾嘲笑伽利略  伟大的发明家如何证明批评者错了</w:t>
      </w:r>
    </w:p>
    <w:p>
      <w:r>
        <w:rPr>
          <w:rFonts w:ascii="宋体" w:hAnsi="宋体" w:eastAsia="宋体"/>
          <w:sz w:val="24"/>
        </w:rPr>
        <w:t>（英）阿尔伯特·杰克（AlbertJack）著；涂泓译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他们曾嘲笑伽利略  伟大的发明家如何证明批评者错了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（英）阿尔伯特·杰克（AlbertJack）著；涂泓译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本书出售、求购地址：https://www.jiaokey.com/book/detail/14601045.html</w:t>
      </w:r>
    </w:p>
    <w:p>
      <w:r>
        <w:t>更多相关图书推荐：https://www.jiaokey.com</w:t>
      </w:r>
    </w:p>
    <w:p>
      <w:r>
        <w:t>（英）阿尔伯特·杰克（AlbertJack）著；涂泓译 其他作品：https://www.jiaokey.com/tag/（英）阿尔伯特·杰克（AlbertJack）著；涂泓译.html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关键词搜索：https://www.jiaokey.com/tag/他们曾嘲笑伽利略  伟大的发明家如何证明批评者错了.html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