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中韩韩中实战口译教程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中韩韩中实战口译教程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本书出售、求购地址：https://www.jiaokey.com/book/detail/14601072.html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关键词搜索：https://www.jiaokey.com/tag/中韩韩中实战口译教程.html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