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书名：写于石头中  埃斯普马克自选诗五十首</w:t>
      </w:r>
    </w:p>
    <w:p>
      <w:r>
        <w:t>作者：（瑞典）谢尔·&lt;font color=Red&gt;埃&lt;/font&gt;斯普马克（KjellEspmark）著；（瑞典）万之译</w:t>
      </w:r>
    </w:p>
    <w:p>
      <w:r>
        <w:t>出版社：上海:复旦大学出版社,2019.03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写于石头中  埃斯普马克自选诗五十首 评论地址：https://www.jiaokey.com/book/detail/14601178.html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