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文化中国  飞花令里读诗词  冬来雪倾城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文化中国  飞花令里读诗词  冬来雪倾城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本书出售、求购地址：https://www.jiaokey.com/book/detail/14601286.html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关键词搜索：https://www.jiaokey.com/tag/图说天下  文化中国  飞花令里读诗词  冬来雪倾城.html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