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书名：散文大师朱自清作品精选</w:t>
      </w:r>
    </w:p>
    <w:p>
      <w:r>
        <w:t>作者：舒静庐主编</w:t>
      </w:r>
    </w:p>
    <w:p>
      <w:r>
        <w:t>出版社：中国石油大学出版社,2017.01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散文大师朱自清作品精选 评论地址：https://www.jiaokey.com/book/detail/14601329.html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