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书名：我自故乡来</w:t>
      </w:r>
    </w:p>
    <w:p>
      <w:r>
        <w:t>作者：沈从文著</w:t>
      </w:r>
    </w:p>
    <w:p>
      <w:r>
        <w:t>出版社：长春:时代文艺出版社,2019.02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我自故乡来 评论地址：https://www.jiaokey.com/book/detail/14601332.html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