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贸易摩擦的属性、影响与对策</w:t>
      </w:r>
    </w:p>
    <w:p>
      <w:r>
        <w:rPr>
          <w:rFonts w:ascii="宋体" w:hAnsi="宋体" w:eastAsia="宋体"/>
          <w:sz w:val="24"/>
        </w:rPr>
        <w:t>王孝松，刘晓光，武睆著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贸易摩擦的属性、影响与对策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王孝松，刘晓光，武睆著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本书出售、求购地址：https://www.jiaokey.com/book/detail/14601360.html</w:t>
      </w:r>
    </w:p>
    <w:p>
      <w:r>
        <w:t>更多相关图书推荐：https://www.jiaokey.com</w:t>
      </w:r>
    </w:p>
    <w:p>
      <w:r>
        <w:t>王孝松，刘晓光，武睆著 其他作品：https://www.jiaokey.com/tag/王孝松，刘晓光，武睆著.html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关键词搜索：https://www.jiaokey.com/tag/贸易摩擦的属性、影响与对策.html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