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书名：隐堂漫录</w:t>
      </w:r>
    </w:p>
    <w:p>
      <w:r>
        <w:t>作者：陈巨锁著</w:t>
      </w:r>
    </w:p>
    <w:p>
      <w:r>
        <w:t>出版社：三晋出版社,2016.12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隐堂漫录 评论地址：https://www.jiaokey.com/book/detail/14601366.html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