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政府会计制度解构与账务处理  高校  政府会计制度操作指引</w:t>
      </w:r>
    </w:p>
    <w:p>
      <w:r>
        <w:rPr>
          <w:rFonts w:ascii="宋体" w:hAnsi="宋体" w:eastAsia="宋体"/>
          <w:sz w:val="24"/>
        </w:rPr>
        <w:t>周亚君，陈志斌等著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政府会计制度解构与账务处理  高校  政府会计制度操作指引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周亚君，陈志斌等著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本书出售、求购地址：https://www.jiaokey.com/book/detail/14601396.html</w:t>
      </w:r>
    </w:p>
    <w:p>
      <w:r>
        <w:t>更多相关图书推荐：https://www.jiaokey.com</w:t>
      </w:r>
    </w:p>
    <w:p>
      <w:r>
        <w:t>周亚君，陈志斌等著 其他作品：https://www.jiaokey.com/tag/周亚君，陈志斌等著.html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关键词搜索：https://www.jiaokey.com/tag/政府会计制度解构与账务处理  高校  政府会计制度操作指引.html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