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书名：没伞的孩子要努力奔跑</w:t>
      </w:r>
    </w:p>
    <w:p>
      <w:r>
        <w:t>作者：（美）B.C.福布斯著</w:t>
      </w:r>
    </w:p>
    <w:p>
      <w:r>
        <w:t>出版社：成都:天地出版社,2018.07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没伞的孩子要努力奔跑 评论地址：https://www.jiaokey.com/book/detail/14601451.html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