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新时期共产党员修养丛书  坚持正确的政治方向</w:t>
      </w:r>
    </w:p>
    <w:p>
      <w:r>
        <w:rPr>
          <w:rFonts w:ascii="宋体" w:hAnsi="宋体" w:eastAsia="宋体"/>
          <w:sz w:val="24"/>
        </w:rPr>
        <w:t>本书编写小组编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新时期共产党员修养丛书  坚持正确的政治方向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本书出售、求购地址：https://www.jiaokey.com/book/detail/14601596.html</w:t>
      </w:r>
    </w:p>
    <w:p>
      <w:r>
        <w:t>更多相关图书推荐：https://www.jiaokey.com</w:t>
      </w:r>
    </w:p>
    <w:p>
      <w:r>
        <w:t>本书编写小组编 其他作品：https://www.jiaokey.com/tag/本书编写小组编.html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关键词搜索：https://www.jiaokey.com/tag/新时期共产党员修养丛书  坚持正确的政治方向.html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