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中国代表团出席联合国有关会议文件集  1981.1-6</w:t>
      </w:r>
    </w:p>
    <w:p>
      <w:r>
        <w:rPr>
          <w:rFonts w:ascii="宋体" w:hAnsi="宋体" w:eastAsia="宋体"/>
          <w:sz w:val="24"/>
        </w:rPr>
        <w:t>世界知识出版社编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中国代表团出席联合国有关会议文件集  1981.1-6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本书出售、求购地址：https://www.jiaokey.com/book/detail/14601602.html</w:t>
      </w:r>
    </w:p>
    <w:p>
      <w:r>
        <w:t>更多相关图书推荐：https://www.jiaokey.com</w:t>
      </w:r>
    </w:p>
    <w:p>
      <w:r>
        <w:t>世界知识出版社编 其他作品：https://www.jiaokey.com/tag/世界知识出版社编.html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关键词搜索：https://www.jiaokey.com/tag/中国代表团出席联合国有关会议文件集  1981.1-6.html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