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无心插柳柳成荫  明清浙东学术与“近代早期”思想启蒙</w:t>
      </w:r>
    </w:p>
    <w:p>
      <w:r>
        <w:rPr>
          <w:rFonts w:ascii="宋体" w:hAnsi="宋体" w:eastAsia="宋体"/>
          <w:sz w:val="24"/>
        </w:rPr>
        <w:t>贾庆军，陈君静著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无心插柳柳成荫  明清浙东学术与“近代早期”思想启蒙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贾庆军，陈君静著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本书出售、求购地址：https://www.jiaokey.com/book/detail/14601698.html</w:t>
      </w:r>
    </w:p>
    <w:p>
      <w:r>
        <w:t>更多相关图书推荐：https://www.jiaokey.com</w:t>
      </w:r>
    </w:p>
    <w:p>
      <w:r>
        <w:t>贾庆军，陈君静著 其他作品：https://www.jiaokey.com/tag/贾庆军，陈君静著.html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关键词搜索：https://www.jiaokey.com/tag/无心插柳柳成荫  明清浙东学术与“近代早期”思想启蒙.html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