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书名：主张  中国首届文笔峰会实录</w:t>
      </w:r>
    </w:p>
    <w:p>
      <w:r>
        <w:t>作者：腾讯博客编著</w:t>
      </w:r>
    </w:p>
    <w:p>
      <w:r>
        <w:t>出版社：北京：九州出版社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主张  中国首届文笔峰会实录 评论地址：https://www.jiaokey.com/book/detail/14601971.html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