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  真题详解+全真预测  BEC高分快训  初级</w:t>
      </w:r>
    </w:p>
    <w:p>
      <w:r>
        <w:rPr>
          <w:rFonts w:ascii="宋体" w:hAnsi="宋体" w:eastAsia="宋体"/>
          <w:sz w:val="24"/>
        </w:rPr>
        <w:t>杨琪主编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  真题详解+全真预测  BEC高分快训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本书出售、求购地址：https://www.jiaokey.com/book/detail/14601982.html</w:t>
      </w:r>
    </w:p>
    <w:p>
      <w:r>
        <w:t>更多相关图书推荐：https://www.jiaokey.com</w:t>
      </w:r>
    </w:p>
    <w:p>
      <w:r>
        <w:t>杨琪主编 其他作品：https://www.jiaokey.com/tag/杨琪主编.html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关键词搜索：https://www.jiaokey.com/tag/剑桥商务  真题详解+全真预测  BEC高分快训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