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上部</w:t>
      </w:r>
    </w:p>
    <w:p>
      <w:r>
        <w:t>作者：（日）陆战史研究普及会编</w:t>
      </w:r>
    </w:p>
    <w:p>
      <w:r>
        <w:t>出版社：北京：国防大学出版社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朝鲜战争  上部 评论地址：https://www.jiaokey.com/book/detail/14602004.html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