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</w:t>
      </w:r>
    </w:p>
    <w:p>
      <w:r>
        <w:t>作者：林朝金主编；杨永其，杨志超副主编</w:t>
      </w:r>
    </w:p>
    <w:p>
      <w:r>
        <w:t>出版社：成都：西南交通大学出版社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现代教育技术基础 评论地址：https://www.jiaokey.com/book/detail/14602385.html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