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书名：当代著名教育思想选讲</w:t>
      </w:r>
    </w:p>
    <w:p>
      <w:r>
        <w:t>作者：任红亮主编；肖娟，徐小为，汪贻文，张亚娟副主编</w:t>
      </w:r>
    </w:p>
    <w:p>
      <w:r>
        <w:t>出版社：武汉：武汉大学出版社</w:t>
      </w:r>
    </w:p>
    <w:p>
      <w:r>
        <w:t>出版日期：2013.12</w:t>
      </w:r>
    </w:p>
    <w:p>
      <w:r>
        <w:t>总页数：179</w:t>
      </w:r>
    </w:p>
    <w:p>
      <w:r>
        <w:t>更多请访问教客网: www.jiaokey.com</w:t>
      </w:r>
    </w:p>
    <w:p>
      <w:r>
        <w:t>当代著名教育思想选讲 评论地址：https://www.jiaokey.com/book/detail/14602403.html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