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书名：李飞老师教你学  全程图解中文WORD 2003精彩实例制作技巧</w:t>
      </w:r>
    </w:p>
    <w:p>
      <w:r>
        <w:t>作者：李飞创作工作室编著</w:t>
      </w:r>
    </w:p>
    <w:p>
      <w:r>
        <w:t>出版社：济南：山东电子音像出版社</w:t>
      </w:r>
    </w:p>
    <w:p>
      <w:r>
        <w:t>出版日期：2006</w:t>
      </w:r>
    </w:p>
    <w:p>
      <w:r>
        <w:t>总页数：237</w:t>
      </w:r>
    </w:p>
    <w:p>
      <w:r>
        <w:t>更多请访问教客网: www.jiaokey.com</w:t>
      </w:r>
    </w:p>
    <w:p>
      <w:r>
        <w:t>李飞老师教你学  全程图解中文WORD 2003精彩实例制作技巧 评论地址：https://www.jiaokey.com/book/detail/14602456.html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