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 展望  教育资源建设与共享</w:t>
      </w:r>
    </w:p>
    <w:p>
      <w:r>
        <w:rPr>
          <w:rFonts w:ascii="宋体" w:hAnsi="宋体" w:eastAsia="宋体"/>
          <w:sz w:val="24"/>
        </w:rPr>
        <w:t>王延觉主编；王珠珠，雷朝滋副主编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 展望  教育资源建设与共享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王延觉主编；王珠珠，雷朝滋副主编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本书出售、求购地址：https://www.jiaokey.com/book/detail/14602467.html</w:t>
      </w:r>
    </w:p>
    <w:p>
      <w:r>
        <w:t>更多相关图书推荐：https://www.jiaokey.com</w:t>
      </w:r>
    </w:p>
    <w:p>
      <w:r>
        <w:t>王延觉主编；王珠珠，雷朝滋副主编 其他作品：https://www.jiaokey.com/tag/王延觉主编；王珠珠，雷朝滋副主编.html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关键词搜索：https://www.jiaokey.com/tag/回顾 展望  教育资源建设与共享.html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