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书名：作为工具的收视率</w:t>
      </w:r>
    </w:p>
    <w:p>
      <w:r>
        <w:t>作者：鲍晓群，陈丽洁主编</w:t>
      </w:r>
    </w:p>
    <w:p>
      <w:r>
        <w:t>出版社：北京:中国广播电视出版社,2008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作为工具的收视率 评论地址：https://www.jiaokey.com/book/detail/14602500.html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