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书名：新编中国革命史</w:t>
      </w:r>
    </w:p>
    <w:p>
      <w:r>
        <w:t>作者：余水大，顾莹惠主编；孙锡平，张守广，吉文灿，顾莹惠，余水大，朱蓉蓉，范敏华，许冠亭撰写</w:t>
      </w:r>
    </w:p>
    <w:p>
      <w:r>
        <w:t>出版社：苏州：苏州大学出版社</w:t>
      </w:r>
    </w:p>
    <w:p>
      <w:r>
        <w:t>出版日期：1997</w:t>
      </w:r>
    </w:p>
    <w:p>
      <w:r>
        <w:t>总页数：400</w:t>
      </w:r>
    </w:p>
    <w:p>
      <w:r>
        <w:t>更多请访问教客网: www.jiaokey.com</w:t>
      </w:r>
    </w:p>
    <w:p>
      <w:r>
        <w:t>新编中国革命史 评论地址：https://www.jiaokey.com/book/detail/14602569.html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