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书名：瓦伦汀娜的动物奇境  幻若梦之境，邂逅花鸟林兽的忘忧涂色书</w:t>
      </w:r>
    </w:p>
    <w:p>
      <w:r>
        <w:t>作者：（委）瓦伦汀娜·哈珀著</w:t>
      </w:r>
    </w:p>
    <w:p>
      <w:r>
        <w:t>出版社：郑州:河南科学技术出版社,2016.01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瓦伦汀娜的动物奇境  幻若梦之境，邂逅花鸟林兽的忘忧涂色书 评论地址：https://www.jiaokey.com/book/detail/14602631.html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