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书名：暗夜协奏曲  5</w:t>
      </w:r>
    </w:p>
    <w:p>
      <w:r>
        <w:t>作者：魔王s编绘</w:t>
      </w:r>
    </w:p>
    <w:p>
      <w:r>
        <w:t>出版社：武汉:长江出版社,2010.05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暗夜协奏曲  5 评论地址：https://www.jiaokey.com/book/detail/14602693.html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