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书名：城市文化认同与人文素养践行力发展</w:t>
      </w:r>
    </w:p>
    <w:p>
      <w:r>
        <w:t>作者：欧阳光明，司赛赛等著</w:t>
      </w:r>
    </w:p>
    <w:p>
      <w:r>
        <w:t>出版社：上海：上海大学出版社</w:t>
      </w:r>
    </w:p>
    <w:p>
      <w:r>
        <w:t>出版日期：2018.12</w:t>
      </w:r>
    </w:p>
    <w:p>
      <w:r>
        <w:t>总页数：240</w:t>
      </w:r>
    </w:p>
    <w:p>
      <w:r>
        <w:t>更多请访问教客网: www.jiaokey.com</w:t>
      </w:r>
    </w:p>
    <w:p>
      <w:r>
        <w:t>城市文化认同与人文素养践行力发展 评论地址：https://www.jiaokey.com/book/detail/14602773.html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