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书名：广东公安奋进之路:名媒讲述警队故事  1978-2018</w:t>
      </w:r>
    </w:p>
    <w:p>
      <w:r>
        <w:t>作者：李春生，刘海陵主编</w:t>
      </w:r>
    </w:p>
    <w:p>
      <w:r>
        <w:t>出版社：羊城晚报出版社,2019.02</w:t>
      </w:r>
    </w:p>
    <w:p>
      <w:r>
        <w:t>出版日期：</w:t>
      </w:r>
    </w:p>
    <w:p>
      <w:r>
        <w:t>总页数：492</w:t>
      </w:r>
    </w:p>
    <w:p>
      <w:r>
        <w:t>更多请访问教客网: www.jiaokey.com</w:t>
      </w:r>
    </w:p>
    <w:p>
      <w:r>
        <w:t>广东公安奋进之路:名媒讲述警队故事  1978-2018 评论地址：https://www.jiaokey.com/book/detail/14602797.html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