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书名：实用临床内科疾病诊疗学</w:t>
      </w:r>
    </w:p>
    <w:p>
      <w:r>
        <w:t>作者:岳亮，于群主编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总页数：191</w:t>
      </w:r>
    </w:p>
    <w:p>
      <w:r>
        <w:t>更多请访问教客网:www.jiaokey.com</w:t>
      </w:r>
    </w:p>
    <w:p>
      <w:r>
        <w:t>实用临床内科疾病诊疗学评论地址：https://www.jiaokey.com/book/detail/14602987.html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