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书名：啊，拓荒者！  蜂鸟文丛</w:t>
      </w:r>
    </w:p>
    <w:p>
      <w:r>
        <w:t>作者：（美国）薇拉·凯瑟，资中筠译</w:t>
      </w:r>
    </w:p>
    <w:p>
      <w:r>
        <w:t>出版社：北京：人民文学出版社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啊，拓荒者！  蜂鸟文丛 评论地址：https://www.jiaokey.com/book/detail/14603358.html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